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Calibri" w:hAnsi="Calibri"/>
          <w:b/>
          <w:color w:val="A50034"/>
          <w:sz w:val="32"/>
        </w:rPr>
        <w:t>Performance Review (Offline / Accommodation)</w:t>
      </w:r>
    </w:p>
    <w:p>
      <w:r>
        <w:rPr>
          <w:rFonts w:ascii="Calibri" w:hAnsi="Calibri"/>
          <w:b w:val="0"/>
          <w:sz w:val="22"/>
        </w:rPr>
        <w:t>Planning + Year-End Review Form</w:t>
      </w:r>
    </w:p>
    <w:p>
      <w:r>
        <w:rPr>
          <w:rFonts w:ascii="Calibri" w:hAnsi="Calibri"/>
          <w:b w:val="0"/>
          <w:sz w:val="22"/>
        </w:rPr>
        <w:t>University of Denver | Talent@DU (PageUp) Performance Management</w:t>
      </w:r>
    </w:p>
    <w:p>
      <w:pPr>
        <w:pStyle w:val="Heading1"/>
      </w:pPr>
      <w:r>
        <w:rPr>
          <w:rFonts w:ascii="Calibri" w:hAnsi="Calibri"/>
          <w:b/>
          <w:color w:val="A50034"/>
          <w:sz w:val="26"/>
        </w:rPr>
        <w:t>Accessibility Notice</w:t>
      </w:r>
    </w:p>
    <w:p>
      <w:r>
        <w:rPr>
          <w:rFonts w:ascii="Calibri" w:hAnsi="Calibri"/>
          <w:b w:val="0"/>
          <w:sz w:val="22"/>
        </w:rPr>
        <w:t>This document is designed to be compatible with screen readers and other assistive technologies. Headings are structured to support navigation, and all rating selections are clearly labeled. If you require this document in an alternate format or need assistance completing it, contact PerformanceManagement@du.edu.</w:t>
      </w:r>
    </w:p>
    <w:p>
      <w:pPr>
        <w:pStyle w:val="Heading1"/>
      </w:pPr>
      <w:r>
        <w:rPr>
          <w:rFonts w:ascii="Calibri" w:hAnsi="Calibri"/>
          <w:b/>
          <w:color w:val="A50034"/>
          <w:sz w:val="26"/>
        </w:rPr>
        <w:t>Purpose of This Form</w:t>
      </w:r>
    </w:p>
    <w:p>
      <w:r>
        <w:rPr>
          <w:rFonts w:ascii="Calibri" w:hAnsi="Calibri"/>
          <w:b w:val="0"/>
          <w:sz w:val="22"/>
        </w:rPr>
        <w:t>This form is provided as an alternative to PageUp Performance for employees with an approved accommodation requiring an offline format, and for employees who do not have access to PageUp. It supports both performance planning and year-end review.</w:t>
      </w:r>
    </w:p>
    <w:p>
      <w:pPr>
        <w:pStyle w:val="Heading1"/>
      </w:pPr>
      <w:r>
        <w:rPr>
          <w:rFonts w:ascii="Calibri" w:hAnsi="Calibri"/>
          <w:b/>
          <w:color w:val="A50034"/>
          <w:sz w:val="26"/>
        </w:rPr>
        <w:t>How to Use This Form</w:t>
      </w:r>
    </w:p>
    <w:p>
      <w:pPr>
        <w:pStyle w:val="Heading2"/>
      </w:pPr>
      <w:r>
        <w:rPr>
          <w:rFonts w:ascii="Calibri" w:hAnsi="Calibri"/>
          <w:b/>
          <w:sz w:val="26"/>
        </w:rPr>
        <w:t>Phase 1 — Planning / Setting Expectations (Beginning of Cycle)</w:t>
      </w:r>
    </w:p>
    <w:p>
      <w:r>
        <w:rPr>
          <w:rFonts w:ascii="Calibri" w:hAnsi="Calibri"/>
          <w:b w:val="0"/>
          <w:sz w:val="22"/>
        </w:rPr>
        <w:t>• Supervisor drafts 5–7 Core Responsibilities</w:t>
      </w:r>
    </w:p>
    <w:p>
      <w:r>
        <w:rPr>
          <w:rFonts w:ascii="Calibri" w:hAnsi="Calibri"/>
          <w:b w:val="0"/>
          <w:sz w:val="22"/>
        </w:rPr>
        <w:t>• Supervisor and employee review Core Competencies (Work Quality, Initiative, Inclusiveness)</w:t>
      </w:r>
    </w:p>
    <w:p>
      <w:r>
        <w:rPr>
          <w:rFonts w:ascii="Calibri" w:hAnsi="Calibri"/>
          <w:b w:val="0"/>
          <w:sz w:val="22"/>
        </w:rPr>
        <w:t>• Supervisor and employee meet to confirm expectations and discuss professional development goals</w:t>
      </w:r>
    </w:p>
    <w:p>
      <w:pPr>
        <w:pStyle w:val="Heading2"/>
      </w:pPr>
      <w:r>
        <w:rPr>
          <w:rFonts w:ascii="Calibri" w:hAnsi="Calibri"/>
          <w:b/>
          <w:sz w:val="26"/>
        </w:rPr>
        <w:t>Phase 2 — Year-End Review / Close-Out (End of Cycle)</w:t>
      </w:r>
    </w:p>
    <w:p>
      <w:r>
        <w:rPr>
          <w:rFonts w:ascii="Calibri" w:hAnsi="Calibri"/>
          <w:b w:val="0"/>
          <w:sz w:val="22"/>
        </w:rPr>
        <w:t>• Employee completes narrative self-reflection sections (no ratings)</w:t>
      </w:r>
    </w:p>
    <w:p>
      <w:r>
        <w:rPr>
          <w:rFonts w:ascii="Calibri" w:hAnsi="Calibri"/>
          <w:b w:val="0"/>
          <w:sz w:val="22"/>
        </w:rPr>
        <w:t>• Supervisor selects ratings and documents evidence-based comments</w:t>
      </w:r>
    </w:p>
    <w:p>
      <w:r>
        <w:rPr>
          <w:rFonts w:ascii="Calibri" w:hAnsi="Calibri"/>
          <w:b w:val="0"/>
          <w:sz w:val="22"/>
        </w:rPr>
        <w:t>• Supervisor and employee meet to review the evaluation and complete acknowledgement</w:t>
      </w:r>
    </w:p>
    <w:p>
      <w:pPr>
        <w:pStyle w:val="Heading1"/>
      </w:pPr>
      <w:r>
        <w:rPr>
          <w:rFonts w:ascii="Calibri" w:hAnsi="Calibri"/>
          <w:b/>
          <w:color w:val="A50034"/>
          <w:sz w:val="26"/>
        </w:rPr>
        <w:t>Employee Information</w:t>
      </w:r>
    </w:p>
    <w:p>
      <w:r>
        <w:rPr>
          <w:rFonts w:ascii="Calibri" w:hAnsi="Calibri"/>
          <w:b/>
          <w:sz w:val="22"/>
        </w:rPr>
        <w:t>Employee Name:</w:t>
      </w:r>
    </w:p>
    <w:p>
      <w:r>
        <w:rPr>
          <w:rFonts w:ascii="Calibri" w:hAnsi="Calibri"/>
          <w:b w:val="0"/>
          <w:sz w:val="22"/>
        </w:rPr>
        <w:t>[Type here]</w:t>
      </w:r>
    </w:p>
    <w:p>
      <w:r>
        <w:rPr>
          <w:rFonts w:ascii="Calibri" w:hAnsi="Calibri"/>
          <w:b/>
          <w:sz w:val="22"/>
        </w:rPr>
        <w:t>Employee ID (optional):</w:t>
      </w:r>
    </w:p>
    <w:p>
      <w:r>
        <w:rPr>
          <w:rFonts w:ascii="Calibri" w:hAnsi="Calibri"/>
          <w:b w:val="0"/>
          <w:sz w:val="22"/>
        </w:rPr>
        <w:t>[Type here]</w:t>
      </w:r>
    </w:p>
    <w:p>
      <w:r>
        <w:rPr>
          <w:rFonts w:ascii="Calibri" w:hAnsi="Calibri"/>
          <w:b/>
          <w:sz w:val="22"/>
        </w:rPr>
        <w:t>Job Title / Department:</w:t>
      </w:r>
    </w:p>
    <w:p>
      <w:r>
        <w:rPr>
          <w:rFonts w:ascii="Calibri" w:hAnsi="Calibri"/>
          <w:b w:val="0"/>
          <w:sz w:val="22"/>
        </w:rPr>
        <w:t>[Type here]</w:t>
      </w:r>
    </w:p>
    <w:p>
      <w:r>
        <w:rPr>
          <w:rFonts w:ascii="Calibri" w:hAnsi="Calibri"/>
          <w:b/>
          <w:sz w:val="22"/>
        </w:rPr>
        <w:t>Supervisor Name:</w:t>
      </w:r>
    </w:p>
    <w:p>
      <w:r>
        <w:rPr>
          <w:rFonts w:ascii="Calibri" w:hAnsi="Calibri"/>
          <w:b w:val="0"/>
          <w:sz w:val="22"/>
        </w:rPr>
        <w:t>[Type here]</w:t>
      </w:r>
    </w:p>
    <w:p>
      <w:r>
        <w:rPr>
          <w:rFonts w:ascii="Calibri" w:hAnsi="Calibri"/>
          <w:b/>
          <w:sz w:val="22"/>
        </w:rPr>
        <w:t>Review Period:</w:t>
      </w:r>
    </w:p>
    <w:p>
      <w:r>
        <w:rPr>
          <w:rFonts w:ascii="Calibri" w:hAnsi="Calibri"/>
          <w:b w:val="0"/>
          <w:sz w:val="22"/>
        </w:rPr>
        <w:t>July 1 – June 30 (Fiscal Year)</w:t>
      </w:r>
    </w:p>
    <w:p>
      <w:r>
        <w:rPr>
          <w:rFonts w:ascii="Calibri" w:hAnsi="Calibri"/>
          <w:b/>
          <w:sz w:val="22"/>
        </w:rPr>
        <w:t>Date Form Initiated:</w:t>
      </w:r>
    </w:p>
    <w:p>
      <w:r>
        <w:rPr>
          <w:rFonts w:ascii="Calibri" w:hAnsi="Calibri"/>
          <w:b w:val="0"/>
          <w:sz w:val="22"/>
        </w:rPr>
        <w:t>[MM/DD/YYYY]</w:t>
      </w:r>
    </w:p>
    <w:p>
      <w:pPr>
        <w:pStyle w:val="Heading1"/>
      </w:pPr>
      <w:r>
        <w:rPr>
          <w:rFonts w:ascii="Calibri" w:hAnsi="Calibri"/>
          <w:b/>
          <w:color w:val="A50034"/>
          <w:sz w:val="26"/>
        </w:rPr>
        <w:t>Evaluation Structure</w:t>
      </w:r>
    </w:p>
    <w:p>
      <w:r>
        <w:rPr>
          <w:rFonts w:ascii="Calibri" w:hAnsi="Calibri"/>
          <w:b w:val="0"/>
          <w:sz w:val="22"/>
        </w:rPr>
        <w:t>• Core Responsibilities: 70%</w:t>
      </w:r>
    </w:p>
    <w:p>
      <w:r>
        <w:rPr>
          <w:rFonts w:ascii="Calibri" w:hAnsi="Calibri"/>
          <w:b w:val="0"/>
          <w:sz w:val="22"/>
        </w:rPr>
        <w:t>• Core Competencies: 30% (Work Quality, Initiative, Inclusiveness)</w:t>
      </w:r>
    </w:p>
    <w:p>
      <w:r>
        <w:rPr>
          <w:rFonts w:ascii="Calibri" w:hAnsi="Calibri"/>
          <w:b w:val="0"/>
          <w:sz w:val="22"/>
        </w:rPr>
        <w:t>Professional Development is documented but not rated.</w:t>
      </w:r>
    </w:p>
    <w:p>
      <w:pPr>
        <w:pStyle w:val="Heading1"/>
      </w:pPr>
      <w:r>
        <w:rPr>
          <w:rFonts w:ascii="Calibri" w:hAnsi="Calibri"/>
          <w:b/>
          <w:color w:val="A50034"/>
          <w:sz w:val="26"/>
        </w:rPr>
        <w:t>Rating Scale (Supervisor Only)</w:t>
      </w:r>
    </w:p>
    <w:p>
      <w:r>
        <w:rPr>
          <w:rFonts w:ascii="Calibri" w:hAnsi="Calibri"/>
          <w:b w:val="0"/>
          <w:sz w:val="22"/>
        </w:rPr>
        <w:t>Exceeds Expectations; Meets Expectations; Developing; Does Not Meet Expectations</w:t>
      </w:r>
    </w:p>
    <w:p>
      <w:pPr>
        <w:pStyle w:val="Heading1"/>
      </w:pPr>
      <w:r>
        <w:rPr>
          <w:rFonts w:ascii="Calibri" w:hAnsi="Calibri"/>
          <w:b/>
          <w:color w:val="A50034"/>
          <w:sz w:val="26"/>
        </w:rPr>
        <w:t>Section A — Core Responsibilities (70%)</w:t>
      </w:r>
    </w:p>
    <w:p>
      <w:r>
        <w:rPr>
          <w:rFonts w:ascii="Calibri" w:hAnsi="Calibri"/>
          <w:b w:val="0"/>
          <w:sz w:val="22"/>
        </w:rPr>
        <w:t>Use this section to document 5–7 core responsibilities. At year-end, the employee provides a narrative reflection and the supervisor selects a rating with supporting evidence.</w:t>
      </w:r>
    </w:p>
    <w:p>
      <w:pPr>
        <w:pStyle w:val="Heading2"/>
      </w:pPr>
      <w:r>
        <w:rPr>
          <w:rFonts w:ascii="Calibri" w:hAnsi="Calibri"/>
          <w:b/>
          <w:sz w:val="26"/>
        </w:rPr>
        <w:t>Core Responsibility 1</w:t>
      </w:r>
    </w:p>
    <w:p>
      <w:r>
        <w:rPr>
          <w:rFonts w:ascii="Calibri" w:hAnsi="Calibri"/>
          <w:b/>
          <w:sz w:val="22"/>
        </w:rPr>
        <w:t>Responsibility Statement:</w:t>
      </w:r>
    </w:p>
    <w:p>
      <w:r>
        <w:rPr>
          <w:rFonts w:ascii="Calibri" w:hAnsi="Calibri"/>
          <w:b w:val="0"/>
          <w:sz w:val="22"/>
        </w:rPr>
        <w:t>[Type here]</w:t>
      </w:r>
    </w:p>
    <w:p>
      <w:r>
        <w:rPr>
          <w:rFonts w:ascii="Calibri" w:hAnsi="Calibri"/>
          <w:b/>
          <w:sz w:val="22"/>
        </w:rPr>
        <w:t>Planning Notes / Expectations (Beginning of Cycle):</w:t>
      </w:r>
    </w:p>
    <w:p>
      <w:r>
        <w:rPr>
          <w:rFonts w:ascii="Calibri" w:hAnsi="Calibri"/>
          <w:b w:val="0"/>
          <w:sz w:val="22"/>
        </w:rPr>
        <w:t>[Type here]</w:t>
      </w:r>
    </w:p>
    <w:p>
      <w:r>
        <w:rPr>
          <w:rFonts w:ascii="Calibri" w:hAnsi="Calibri"/>
          <w:b/>
          <w:sz w:val="22"/>
        </w:rPr>
        <w:t>Employee Narrative Reflection (End of Cycle — No Rating):</w:t>
      </w:r>
    </w:p>
    <w:p>
      <w:r>
        <w:rPr>
          <w:rFonts w:ascii="Calibri" w:hAnsi="Calibri"/>
          <w:b w:val="0"/>
          <w:sz w:val="22"/>
        </w:rPr>
        <w:t>[Type here]</w:t>
      </w:r>
    </w:p>
    <w:p>
      <w:r>
        <w:rPr>
          <w:rFonts w:ascii="Calibri" w:hAnsi="Calibri"/>
          <w:b/>
          <w:sz w:val="22"/>
        </w:rPr>
        <w:t>Supervisor Evidence / Outcomes:</w:t>
      </w:r>
    </w:p>
    <w:p>
      <w:r>
        <w:rPr>
          <w:rFonts w:ascii="Calibri" w:hAnsi="Calibri"/>
          <w:b w:val="0"/>
          <w:sz w:val="22"/>
        </w:rPr>
        <w:t>[Type here]</w:t>
      </w:r>
    </w:p>
    <w:p>
      <w:r>
        <w:rPr>
          <w:rFonts w:ascii="Calibri" w:hAnsi="Calibri"/>
          <w:b/>
          <w:sz w:val="22"/>
        </w:rPr>
        <w:t>Supervisor Rating (Select One):</w:t>
      </w:r>
    </w:p>
    <w:p>
      <w:r>
        <w:rPr>
          <w:rFonts w:ascii="Calibri" w:hAnsi="Calibri"/>
          <w:b w:val="0"/>
          <w:sz w:val="22"/>
        </w:rPr>
        <w:t>☐ Exceeds Expectations    ☐ Meets Expectations    ☐ Developing    ☐ Does Not Meet Expectations</w:t>
      </w:r>
    </w:p>
    <w:p>
      <w:r>
        <w:rPr>
          <w:rFonts w:ascii="Calibri" w:hAnsi="Calibri"/>
          <w:b/>
          <w:sz w:val="22"/>
        </w:rPr>
        <w:t>Additional Notes / Examples:</w:t>
      </w:r>
    </w:p>
    <w:p>
      <w:r>
        <w:rPr>
          <w:rFonts w:ascii="Calibri" w:hAnsi="Calibri"/>
          <w:b w:val="0"/>
          <w:sz w:val="22"/>
        </w:rPr>
        <w:t>[Type here]</w:t>
      </w:r>
    </w:p>
    <w:p>
      <w:r>
        <w:rPr>
          <w:rFonts w:ascii="Calibri" w:hAnsi="Calibri"/>
          <w:b/>
          <w:sz w:val="22"/>
        </w:rPr>
        <w:t>Attachments (Optional):</w:t>
      </w:r>
    </w:p>
    <w:p>
      <w:r>
        <w:rPr>
          <w:rFonts w:ascii="Calibri" w:hAnsi="Calibri"/>
          <w:b w:val="0"/>
          <w:sz w:val="22"/>
        </w:rPr>
        <w:t>[List documents or note 'attached']</w:t>
      </w:r>
    </w:p>
    <w:p>
      <w:pPr>
        <w:pStyle w:val="Heading2"/>
      </w:pPr>
      <w:r>
        <w:rPr>
          <w:rFonts w:ascii="Calibri" w:hAnsi="Calibri"/>
          <w:b/>
          <w:sz w:val="26"/>
        </w:rPr>
        <w:t>Core Responsibility 2</w:t>
      </w:r>
    </w:p>
    <w:p>
      <w:r>
        <w:rPr>
          <w:rFonts w:ascii="Calibri" w:hAnsi="Calibri"/>
          <w:b/>
          <w:sz w:val="22"/>
        </w:rPr>
        <w:t>Responsibility Statement:</w:t>
      </w:r>
    </w:p>
    <w:p>
      <w:r>
        <w:rPr>
          <w:rFonts w:ascii="Calibri" w:hAnsi="Calibri"/>
          <w:b w:val="0"/>
          <w:sz w:val="22"/>
        </w:rPr>
        <w:t>[Type here]</w:t>
      </w:r>
    </w:p>
    <w:p>
      <w:r>
        <w:rPr>
          <w:rFonts w:ascii="Calibri" w:hAnsi="Calibri"/>
          <w:b/>
          <w:sz w:val="22"/>
        </w:rPr>
        <w:t>Planning Notes / Expectations (Beginning of Cycle):</w:t>
      </w:r>
    </w:p>
    <w:p>
      <w:r>
        <w:rPr>
          <w:rFonts w:ascii="Calibri" w:hAnsi="Calibri"/>
          <w:b w:val="0"/>
          <w:sz w:val="22"/>
        </w:rPr>
        <w:t>[Type here]</w:t>
      </w:r>
    </w:p>
    <w:p>
      <w:r>
        <w:rPr>
          <w:rFonts w:ascii="Calibri" w:hAnsi="Calibri"/>
          <w:b/>
          <w:sz w:val="22"/>
        </w:rPr>
        <w:t>Employee Narrative Reflection (End of Cycle — No Rating):</w:t>
      </w:r>
    </w:p>
    <w:p>
      <w:r>
        <w:rPr>
          <w:rFonts w:ascii="Calibri" w:hAnsi="Calibri"/>
          <w:b w:val="0"/>
          <w:sz w:val="22"/>
        </w:rPr>
        <w:t>[Type here]</w:t>
      </w:r>
    </w:p>
    <w:p>
      <w:r>
        <w:rPr>
          <w:rFonts w:ascii="Calibri" w:hAnsi="Calibri"/>
          <w:b/>
          <w:sz w:val="22"/>
        </w:rPr>
        <w:t>Supervisor Evidence / Outcomes:</w:t>
      </w:r>
    </w:p>
    <w:p>
      <w:r>
        <w:rPr>
          <w:rFonts w:ascii="Calibri" w:hAnsi="Calibri"/>
          <w:b w:val="0"/>
          <w:sz w:val="22"/>
        </w:rPr>
        <w:t>[Type here]</w:t>
      </w:r>
    </w:p>
    <w:p>
      <w:r>
        <w:rPr>
          <w:rFonts w:ascii="Calibri" w:hAnsi="Calibri"/>
          <w:b/>
          <w:sz w:val="22"/>
        </w:rPr>
        <w:t>Supervisor Rating (Select One):</w:t>
      </w:r>
    </w:p>
    <w:p>
      <w:r>
        <w:rPr>
          <w:rFonts w:ascii="Calibri" w:hAnsi="Calibri"/>
          <w:b w:val="0"/>
          <w:sz w:val="22"/>
        </w:rPr>
        <w:t>☐ Exceeds Expectations    ☐ Meets Expectations    ☐ Developing    ☐ Does Not Meet Expectations</w:t>
      </w:r>
    </w:p>
    <w:p>
      <w:r>
        <w:rPr>
          <w:rFonts w:ascii="Calibri" w:hAnsi="Calibri"/>
          <w:b/>
          <w:sz w:val="22"/>
        </w:rPr>
        <w:t>Additional Notes / Examples:</w:t>
      </w:r>
    </w:p>
    <w:p>
      <w:r>
        <w:rPr>
          <w:rFonts w:ascii="Calibri" w:hAnsi="Calibri"/>
          <w:b w:val="0"/>
          <w:sz w:val="22"/>
        </w:rPr>
        <w:t>[Type here]</w:t>
      </w:r>
    </w:p>
    <w:p>
      <w:r>
        <w:rPr>
          <w:rFonts w:ascii="Calibri" w:hAnsi="Calibri"/>
          <w:b/>
          <w:sz w:val="22"/>
        </w:rPr>
        <w:t>Attachments (Optional):</w:t>
      </w:r>
    </w:p>
    <w:p>
      <w:r>
        <w:rPr>
          <w:rFonts w:ascii="Calibri" w:hAnsi="Calibri"/>
          <w:b w:val="0"/>
          <w:sz w:val="22"/>
        </w:rPr>
        <w:t>[List documents or note 'attached']</w:t>
      </w:r>
    </w:p>
    <w:p>
      <w:pPr>
        <w:pStyle w:val="Heading2"/>
      </w:pPr>
      <w:r>
        <w:rPr>
          <w:rFonts w:ascii="Calibri" w:hAnsi="Calibri"/>
          <w:b/>
          <w:sz w:val="26"/>
        </w:rPr>
        <w:t>Core Responsibility 3</w:t>
      </w:r>
    </w:p>
    <w:p>
      <w:r>
        <w:rPr>
          <w:rFonts w:ascii="Calibri" w:hAnsi="Calibri"/>
          <w:b/>
          <w:sz w:val="22"/>
        </w:rPr>
        <w:t>Responsibility Statement:</w:t>
      </w:r>
    </w:p>
    <w:p>
      <w:r>
        <w:rPr>
          <w:rFonts w:ascii="Calibri" w:hAnsi="Calibri"/>
          <w:b w:val="0"/>
          <w:sz w:val="22"/>
        </w:rPr>
        <w:t>[Type here]</w:t>
      </w:r>
    </w:p>
    <w:p>
      <w:r>
        <w:rPr>
          <w:rFonts w:ascii="Calibri" w:hAnsi="Calibri"/>
          <w:b/>
          <w:sz w:val="22"/>
        </w:rPr>
        <w:t>Planning Notes / Expectations (Beginning of Cycle):</w:t>
      </w:r>
    </w:p>
    <w:p>
      <w:r>
        <w:rPr>
          <w:rFonts w:ascii="Calibri" w:hAnsi="Calibri"/>
          <w:b w:val="0"/>
          <w:sz w:val="22"/>
        </w:rPr>
        <w:t>[Type here]</w:t>
      </w:r>
    </w:p>
    <w:p>
      <w:r>
        <w:rPr>
          <w:rFonts w:ascii="Calibri" w:hAnsi="Calibri"/>
          <w:b/>
          <w:sz w:val="22"/>
        </w:rPr>
        <w:t>Employee Narrative Reflection (End of Cycle — No Rating):</w:t>
      </w:r>
    </w:p>
    <w:p>
      <w:r>
        <w:rPr>
          <w:rFonts w:ascii="Calibri" w:hAnsi="Calibri"/>
          <w:b w:val="0"/>
          <w:sz w:val="22"/>
        </w:rPr>
        <w:t>[Type here]</w:t>
      </w:r>
    </w:p>
    <w:p>
      <w:r>
        <w:rPr>
          <w:rFonts w:ascii="Calibri" w:hAnsi="Calibri"/>
          <w:b/>
          <w:sz w:val="22"/>
        </w:rPr>
        <w:t>Supervisor Evidence / Outcomes:</w:t>
      </w:r>
    </w:p>
    <w:p>
      <w:r>
        <w:rPr>
          <w:rFonts w:ascii="Calibri" w:hAnsi="Calibri"/>
          <w:b w:val="0"/>
          <w:sz w:val="22"/>
        </w:rPr>
        <w:t>[Type here]</w:t>
      </w:r>
    </w:p>
    <w:p>
      <w:r>
        <w:rPr>
          <w:rFonts w:ascii="Calibri" w:hAnsi="Calibri"/>
          <w:b/>
          <w:sz w:val="22"/>
        </w:rPr>
        <w:t>Supervisor Rating (Select One):</w:t>
      </w:r>
    </w:p>
    <w:p>
      <w:r>
        <w:rPr>
          <w:rFonts w:ascii="Calibri" w:hAnsi="Calibri"/>
          <w:b w:val="0"/>
          <w:sz w:val="22"/>
        </w:rPr>
        <w:t>☐ Exceeds Expectations    ☐ Meets Expectations    ☐ Developing    ☐ Does Not Meet Expectations</w:t>
      </w:r>
    </w:p>
    <w:p>
      <w:r>
        <w:rPr>
          <w:rFonts w:ascii="Calibri" w:hAnsi="Calibri"/>
          <w:b/>
          <w:sz w:val="22"/>
        </w:rPr>
        <w:t>Additional Notes / Examples:</w:t>
      </w:r>
    </w:p>
    <w:p>
      <w:r>
        <w:rPr>
          <w:rFonts w:ascii="Calibri" w:hAnsi="Calibri"/>
          <w:b w:val="0"/>
          <w:sz w:val="22"/>
        </w:rPr>
        <w:t>[Type here]</w:t>
      </w:r>
    </w:p>
    <w:p>
      <w:r>
        <w:rPr>
          <w:rFonts w:ascii="Calibri" w:hAnsi="Calibri"/>
          <w:b/>
          <w:sz w:val="22"/>
        </w:rPr>
        <w:t>Attachments (Optional):</w:t>
      </w:r>
    </w:p>
    <w:p>
      <w:r>
        <w:rPr>
          <w:rFonts w:ascii="Calibri" w:hAnsi="Calibri"/>
          <w:b w:val="0"/>
          <w:sz w:val="22"/>
        </w:rPr>
        <w:t>[List documents or note 'attached']</w:t>
      </w:r>
    </w:p>
    <w:p>
      <w:pPr>
        <w:pStyle w:val="Heading2"/>
      </w:pPr>
      <w:r>
        <w:rPr>
          <w:rFonts w:ascii="Calibri" w:hAnsi="Calibri"/>
          <w:b/>
          <w:sz w:val="26"/>
        </w:rPr>
        <w:t>Core Responsibility 4</w:t>
      </w:r>
    </w:p>
    <w:p>
      <w:r>
        <w:rPr>
          <w:rFonts w:ascii="Calibri" w:hAnsi="Calibri"/>
          <w:b/>
          <w:sz w:val="22"/>
        </w:rPr>
        <w:t>Responsibility Statement:</w:t>
      </w:r>
    </w:p>
    <w:p>
      <w:r>
        <w:rPr>
          <w:rFonts w:ascii="Calibri" w:hAnsi="Calibri"/>
          <w:b w:val="0"/>
          <w:sz w:val="22"/>
        </w:rPr>
        <w:t>[Type here]</w:t>
      </w:r>
    </w:p>
    <w:p>
      <w:r>
        <w:rPr>
          <w:rFonts w:ascii="Calibri" w:hAnsi="Calibri"/>
          <w:b/>
          <w:sz w:val="22"/>
        </w:rPr>
        <w:t>Planning Notes / Expectations (Beginning of Cycle):</w:t>
      </w:r>
    </w:p>
    <w:p>
      <w:r>
        <w:rPr>
          <w:rFonts w:ascii="Calibri" w:hAnsi="Calibri"/>
          <w:b w:val="0"/>
          <w:sz w:val="22"/>
        </w:rPr>
        <w:t>[Type here]</w:t>
      </w:r>
    </w:p>
    <w:p>
      <w:r>
        <w:rPr>
          <w:rFonts w:ascii="Calibri" w:hAnsi="Calibri"/>
          <w:b/>
          <w:sz w:val="22"/>
        </w:rPr>
        <w:t>Employee Narrative Reflection (End of Cycle — No Rating):</w:t>
      </w:r>
    </w:p>
    <w:p>
      <w:r>
        <w:rPr>
          <w:rFonts w:ascii="Calibri" w:hAnsi="Calibri"/>
          <w:b w:val="0"/>
          <w:sz w:val="22"/>
        </w:rPr>
        <w:t>[Type here]</w:t>
      </w:r>
    </w:p>
    <w:p>
      <w:r>
        <w:rPr>
          <w:rFonts w:ascii="Calibri" w:hAnsi="Calibri"/>
          <w:b/>
          <w:sz w:val="22"/>
        </w:rPr>
        <w:t>Supervisor Evidence / Outcomes:</w:t>
      </w:r>
    </w:p>
    <w:p>
      <w:r>
        <w:rPr>
          <w:rFonts w:ascii="Calibri" w:hAnsi="Calibri"/>
          <w:b w:val="0"/>
          <w:sz w:val="22"/>
        </w:rPr>
        <w:t>[Type here]</w:t>
      </w:r>
    </w:p>
    <w:p>
      <w:r>
        <w:rPr>
          <w:rFonts w:ascii="Calibri" w:hAnsi="Calibri"/>
          <w:b/>
          <w:sz w:val="22"/>
        </w:rPr>
        <w:t>Supervisor Rating (Select One):</w:t>
      </w:r>
    </w:p>
    <w:p>
      <w:r>
        <w:rPr>
          <w:rFonts w:ascii="Calibri" w:hAnsi="Calibri"/>
          <w:b w:val="0"/>
          <w:sz w:val="22"/>
        </w:rPr>
        <w:t>☐ Exceeds Expectations    ☐ Meets Expectations    ☐ Developing    ☐ Does Not Meet Expectations</w:t>
      </w:r>
    </w:p>
    <w:p>
      <w:r>
        <w:rPr>
          <w:rFonts w:ascii="Calibri" w:hAnsi="Calibri"/>
          <w:b/>
          <w:sz w:val="22"/>
        </w:rPr>
        <w:t>Additional Notes / Examples:</w:t>
      </w:r>
    </w:p>
    <w:p>
      <w:r>
        <w:rPr>
          <w:rFonts w:ascii="Calibri" w:hAnsi="Calibri"/>
          <w:b w:val="0"/>
          <w:sz w:val="22"/>
        </w:rPr>
        <w:t>[Type here]</w:t>
      </w:r>
    </w:p>
    <w:p>
      <w:r>
        <w:rPr>
          <w:rFonts w:ascii="Calibri" w:hAnsi="Calibri"/>
          <w:b/>
          <w:sz w:val="22"/>
        </w:rPr>
        <w:t>Attachments (Optional):</w:t>
      </w:r>
    </w:p>
    <w:p>
      <w:r>
        <w:rPr>
          <w:rFonts w:ascii="Calibri" w:hAnsi="Calibri"/>
          <w:b w:val="0"/>
          <w:sz w:val="22"/>
        </w:rPr>
        <w:t>[List documents or note 'attached']</w:t>
      </w:r>
    </w:p>
    <w:p>
      <w:pPr>
        <w:pStyle w:val="Heading2"/>
      </w:pPr>
      <w:r>
        <w:rPr>
          <w:rFonts w:ascii="Calibri" w:hAnsi="Calibri"/>
          <w:b/>
          <w:sz w:val="26"/>
        </w:rPr>
        <w:t>Core Responsibility 5</w:t>
      </w:r>
    </w:p>
    <w:p>
      <w:r>
        <w:rPr>
          <w:rFonts w:ascii="Calibri" w:hAnsi="Calibri"/>
          <w:b/>
          <w:sz w:val="22"/>
        </w:rPr>
        <w:t>Responsibility Statement:</w:t>
      </w:r>
    </w:p>
    <w:p>
      <w:r>
        <w:rPr>
          <w:rFonts w:ascii="Calibri" w:hAnsi="Calibri"/>
          <w:b w:val="0"/>
          <w:sz w:val="22"/>
        </w:rPr>
        <w:t>[Type here]</w:t>
      </w:r>
    </w:p>
    <w:p>
      <w:r>
        <w:rPr>
          <w:rFonts w:ascii="Calibri" w:hAnsi="Calibri"/>
          <w:b/>
          <w:sz w:val="22"/>
        </w:rPr>
        <w:t>Planning Notes / Expectations (Beginning of Cycle):</w:t>
      </w:r>
    </w:p>
    <w:p>
      <w:r>
        <w:rPr>
          <w:rFonts w:ascii="Calibri" w:hAnsi="Calibri"/>
          <w:b w:val="0"/>
          <w:sz w:val="22"/>
        </w:rPr>
        <w:t>[Type here]</w:t>
      </w:r>
    </w:p>
    <w:p>
      <w:r>
        <w:rPr>
          <w:rFonts w:ascii="Calibri" w:hAnsi="Calibri"/>
          <w:b/>
          <w:sz w:val="22"/>
        </w:rPr>
        <w:t>Employee Narrative Reflection (End of Cycle — No Rating):</w:t>
      </w:r>
    </w:p>
    <w:p>
      <w:r>
        <w:rPr>
          <w:rFonts w:ascii="Calibri" w:hAnsi="Calibri"/>
          <w:b w:val="0"/>
          <w:sz w:val="22"/>
        </w:rPr>
        <w:t>[Type here]</w:t>
      </w:r>
    </w:p>
    <w:p>
      <w:r>
        <w:rPr>
          <w:rFonts w:ascii="Calibri" w:hAnsi="Calibri"/>
          <w:b/>
          <w:sz w:val="22"/>
        </w:rPr>
        <w:t>Supervisor Evidence / Outcomes:</w:t>
      </w:r>
    </w:p>
    <w:p>
      <w:r>
        <w:rPr>
          <w:rFonts w:ascii="Calibri" w:hAnsi="Calibri"/>
          <w:b w:val="0"/>
          <w:sz w:val="22"/>
        </w:rPr>
        <w:t>[Type here]</w:t>
      </w:r>
    </w:p>
    <w:p>
      <w:r>
        <w:rPr>
          <w:rFonts w:ascii="Calibri" w:hAnsi="Calibri"/>
          <w:b/>
          <w:sz w:val="22"/>
        </w:rPr>
        <w:t>Supervisor Rating (Select One):</w:t>
      </w:r>
    </w:p>
    <w:p>
      <w:r>
        <w:rPr>
          <w:rFonts w:ascii="Calibri" w:hAnsi="Calibri"/>
          <w:b w:val="0"/>
          <w:sz w:val="22"/>
        </w:rPr>
        <w:t>☐ Exceeds Expectations    ☐ Meets Expectations    ☐ Developing    ☐ Does Not Meet Expectations</w:t>
      </w:r>
    </w:p>
    <w:p>
      <w:r>
        <w:rPr>
          <w:rFonts w:ascii="Calibri" w:hAnsi="Calibri"/>
          <w:b/>
          <w:sz w:val="22"/>
        </w:rPr>
        <w:t>Additional Notes / Examples:</w:t>
      </w:r>
    </w:p>
    <w:p>
      <w:r>
        <w:rPr>
          <w:rFonts w:ascii="Calibri" w:hAnsi="Calibri"/>
          <w:b w:val="0"/>
          <w:sz w:val="22"/>
        </w:rPr>
        <w:t>[Type here]</w:t>
      </w:r>
    </w:p>
    <w:p>
      <w:r>
        <w:rPr>
          <w:rFonts w:ascii="Calibri" w:hAnsi="Calibri"/>
          <w:b/>
          <w:sz w:val="22"/>
        </w:rPr>
        <w:t>Attachments (Optional):</w:t>
      </w:r>
    </w:p>
    <w:p>
      <w:r>
        <w:rPr>
          <w:rFonts w:ascii="Calibri" w:hAnsi="Calibri"/>
          <w:b w:val="0"/>
          <w:sz w:val="22"/>
        </w:rPr>
        <w:t>[List documents or note 'attached']</w:t>
      </w:r>
    </w:p>
    <w:p>
      <w:pPr>
        <w:pStyle w:val="Heading2"/>
      </w:pPr>
      <w:r>
        <w:rPr>
          <w:rFonts w:ascii="Calibri" w:hAnsi="Calibri"/>
          <w:b/>
          <w:sz w:val="26"/>
        </w:rPr>
        <w:t>Core Responsibility 6</w:t>
      </w:r>
    </w:p>
    <w:p>
      <w:r>
        <w:rPr>
          <w:rFonts w:ascii="Calibri" w:hAnsi="Calibri"/>
          <w:b/>
          <w:sz w:val="22"/>
        </w:rPr>
        <w:t>Responsibility Statement:</w:t>
      </w:r>
    </w:p>
    <w:p>
      <w:r>
        <w:rPr>
          <w:rFonts w:ascii="Calibri" w:hAnsi="Calibri"/>
          <w:b w:val="0"/>
          <w:sz w:val="22"/>
        </w:rPr>
        <w:t>[Type here]</w:t>
      </w:r>
    </w:p>
    <w:p>
      <w:r>
        <w:rPr>
          <w:rFonts w:ascii="Calibri" w:hAnsi="Calibri"/>
          <w:b/>
          <w:sz w:val="22"/>
        </w:rPr>
        <w:t>Planning Notes / Expectations (Beginning of Cycle):</w:t>
      </w:r>
    </w:p>
    <w:p>
      <w:r>
        <w:rPr>
          <w:rFonts w:ascii="Calibri" w:hAnsi="Calibri"/>
          <w:b w:val="0"/>
          <w:sz w:val="22"/>
        </w:rPr>
        <w:t>[Type here]</w:t>
      </w:r>
    </w:p>
    <w:p>
      <w:r>
        <w:rPr>
          <w:rFonts w:ascii="Calibri" w:hAnsi="Calibri"/>
          <w:b/>
          <w:sz w:val="22"/>
        </w:rPr>
        <w:t>Employee Narrative Reflection (End of Cycle — No Rating):</w:t>
      </w:r>
    </w:p>
    <w:p>
      <w:r>
        <w:rPr>
          <w:rFonts w:ascii="Calibri" w:hAnsi="Calibri"/>
          <w:b w:val="0"/>
          <w:sz w:val="22"/>
        </w:rPr>
        <w:t>[Type here]</w:t>
      </w:r>
    </w:p>
    <w:p>
      <w:r>
        <w:rPr>
          <w:rFonts w:ascii="Calibri" w:hAnsi="Calibri"/>
          <w:b/>
          <w:sz w:val="22"/>
        </w:rPr>
        <w:t>Supervisor Evidence / Outcomes:</w:t>
      </w:r>
    </w:p>
    <w:p>
      <w:r>
        <w:rPr>
          <w:rFonts w:ascii="Calibri" w:hAnsi="Calibri"/>
          <w:b w:val="0"/>
          <w:sz w:val="22"/>
        </w:rPr>
        <w:t>[Type here]</w:t>
      </w:r>
    </w:p>
    <w:p>
      <w:r>
        <w:rPr>
          <w:rFonts w:ascii="Calibri" w:hAnsi="Calibri"/>
          <w:b/>
          <w:sz w:val="22"/>
        </w:rPr>
        <w:t>Supervisor Rating (Select One):</w:t>
      </w:r>
    </w:p>
    <w:p>
      <w:r>
        <w:rPr>
          <w:rFonts w:ascii="Calibri" w:hAnsi="Calibri"/>
          <w:b w:val="0"/>
          <w:sz w:val="22"/>
        </w:rPr>
        <w:t>☐ Exceeds Expectations    ☐ Meets Expectations    ☐ Developing    ☐ Does Not Meet Expectations</w:t>
      </w:r>
    </w:p>
    <w:p>
      <w:r>
        <w:rPr>
          <w:rFonts w:ascii="Calibri" w:hAnsi="Calibri"/>
          <w:b/>
          <w:sz w:val="22"/>
        </w:rPr>
        <w:t>Additional Notes / Examples:</w:t>
      </w:r>
    </w:p>
    <w:p>
      <w:r>
        <w:rPr>
          <w:rFonts w:ascii="Calibri" w:hAnsi="Calibri"/>
          <w:b w:val="0"/>
          <w:sz w:val="22"/>
        </w:rPr>
        <w:t>[Type here]</w:t>
      </w:r>
    </w:p>
    <w:p>
      <w:r>
        <w:rPr>
          <w:rFonts w:ascii="Calibri" w:hAnsi="Calibri"/>
          <w:b/>
          <w:sz w:val="22"/>
        </w:rPr>
        <w:t>Attachments (Optional):</w:t>
      </w:r>
    </w:p>
    <w:p>
      <w:r>
        <w:rPr>
          <w:rFonts w:ascii="Calibri" w:hAnsi="Calibri"/>
          <w:b w:val="0"/>
          <w:sz w:val="22"/>
        </w:rPr>
        <w:t>[List documents or note 'attached']</w:t>
      </w:r>
    </w:p>
    <w:p>
      <w:pPr>
        <w:pStyle w:val="Heading2"/>
      </w:pPr>
      <w:r>
        <w:rPr>
          <w:rFonts w:ascii="Calibri" w:hAnsi="Calibri"/>
          <w:b/>
          <w:sz w:val="26"/>
        </w:rPr>
        <w:t>Core Responsibility 7</w:t>
      </w:r>
    </w:p>
    <w:p>
      <w:r>
        <w:rPr>
          <w:rFonts w:ascii="Calibri" w:hAnsi="Calibri"/>
          <w:b/>
          <w:sz w:val="22"/>
        </w:rPr>
        <w:t>Responsibility Statement:</w:t>
      </w:r>
    </w:p>
    <w:p>
      <w:r>
        <w:rPr>
          <w:rFonts w:ascii="Calibri" w:hAnsi="Calibri"/>
          <w:b w:val="0"/>
          <w:sz w:val="22"/>
        </w:rPr>
        <w:t>[Type here]</w:t>
      </w:r>
    </w:p>
    <w:p>
      <w:r>
        <w:rPr>
          <w:rFonts w:ascii="Calibri" w:hAnsi="Calibri"/>
          <w:b/>
          <w:sz w:val="22"/>
        </w:rPr>
        <w:t>Planning Notes / Expectations (Beginning of Cycle):</w:t>
      </w:r>
    </w:p>
    <w:p>
      <w:r>
        <w:rPr>
          <w:rFonts w:ascii="Calibri" w:hAnsi="Calibri"/>
          <w:b w:val="0"/>
          <w:sz w:val="22"/>
        </w:rPr>
        <w:t>[Type here]</w:t>
      </w:r>
    </w:p>
    <w:p>
      <w:r>
        <w:rPr>
          <w:rFonts w:ascii="Calibri" w:hAnsi="Calibri"/>
          <w:b/>
          <w:sz w:val="22"/>
        </w:rPr>
        <w:t>Employee Narrative Reflection (End of Cycle — No Rating):</w:t>
      </w:r>
    </w:p>
    <w:p>
      <w:r>
        <w:rPr>
          <w:rFonts w:ascii="Calibri" w:hAnsi="Calibri"/>
          <w:b w:val="0"/>
          <w:sz w:val="22"/>
        </w:rPr>
        <w:t>[Type here]</w:t>
      </w:r>
    </w:p>
    <w:p>
      <w:r>
        <w:rPr>
          <w:rFonts w:ascii="Calibri" w:hAnsi="Calibri"/>
          <w:b/>
          <w:sz w:val="22"/>
        </w:rPr>
        <w:t>Supervisor Evidence / Outcomes:</w:t>
      </w:r>
    </w:p>
    <w:p>
      <w:r>
        <w:rPr>
          <w:rFonts w:ascii="Calibri" w:hAnsi="Calibri"/>
          <w:b w:val="0"/>
          <w:sz w:val="22"/>
        </w:rPr>
        <w:t>[Type here]</w:t>
      </w:r>
    </w:p>
    <w:p>
      <w:r>
        <w:rPr>
          <w:rFonts w:ascii="Calibri" w:hAnsi="Calibri"/>
          <w:b/>
          <w:sz w:val="22"/>
        </w:rPr>
        <w:t>Supervisor Rating (Select One):</w:t>
      </w:r>
    </w:p>
    <w:p>
      <w:r>
        <w:rPr>
          <w:rFonts w:ascii="Calibri" w:hAnsi="Calibri"/>
          <w:b w:val="0"/>
          <w:sz w:val="22"/>
        </w:rPr>
        <w:t>☐ Exceeds Expectations    ☐ Meets Expectations    ☐ Developing    ☐ Does Not Meet Expectations</w:t>
      </w:r>
    </w:p>
    <w:p>
      <w:r>
        <w:rPr>
          <w:rFonts w:ascii="Calibri" w:hAnsi="Calibri"/>
          <w:b/>
          <w:sz w:val="22"/>
        </w:rPr>
        <w:t>Additional Notes / Examples:</w:t>
      </w:r>
    </w:p>
    <w:p>
      <w:r>
        <w:rPr>
          <w:rFonts w:ascii="Calibri" w:hAnsi="Calibri"/>
          <w:b w:val="0"/>
          <w:sz w:val="22"/>
        </w:rPr>
        <w:t>[Type here]</w:t>
      </w:r>
    </w:p>
    <w:p>
      <w:r>
        <w:rPr>
          <w:rFonts w:ascii="Calibri" w:hAnsi="Calibri"/>
          <w:b/>
          <w:sz w:val="22"/>
        </w:rPr>
        <w:t>Attachments (Optional):</w:t>
      </w:r>
    </w:p>
    <w:p>
      <w:r>
        <w:rPr>
          <w:rFonts w:ascii="Calibri" w:hAnsi="Calibri"/>
          <w:b w:val="0"/>
          <w:sz w:val="22"/>
        </w:rPr>
        <w:t>[List documents or note 'attached']</w:t>
      </w:r>
    </w:p>
    <w:p>
      <w:pPr>
        <w:pStyle w:val="Heading1"/>
      </w:pPr>
      <w:r>
        <w:rPr>
          <w:rFonts w:ascii="Calibri" w:hAnsi="Calibri"/>
          <w:b/>
          <w:color w:val="A50034"/>
          <w:sz w:val="26"/>
        </w:rPr>
        <w:t>Section B — Core Competencies (30%)</w:t>
      </w:r>
    </w:p>
    <w:p>
      <w:r>
        <w:rPr>
          <w:rFonts w:ascii="Calibri" w:hAnsi="Calibri"/>
          <w:b w:val="0"/>
          <w:sz w:val="22"/>
        </w:rPr>
        <w:t>At year-end, the employee provides a narrative reflection and the supervisor selects one rating per competency.</w:t>
      </w:r>
    </w:p>
    <w:p>
      <w:pPr>
        <w:pStyle w:val="Heading2"/>
      </w:pPr>
      <w:r>
        <w:rPr>
          <w:rFonts w:ascii="Calibri" w:hAnsi="Calibri"/>
          <w:b/>
          <w:sz w:val="26"/>
        </w:rPr>
        <w:t>Work Quality</w:t>
      </w:r>
    </w:p>
    <w:p>
      <w:r>
        <w:rPr>
          <w:rFonts w:ascii="Calibri" w:hAnsi="Calibri"/>
          <w:b w:val="0"/>
          <w:sz w:val="22"/>
        </w:rPr>
        <w:t>Demonstrates accuracy, thoroughness, and reliability; produces high-quality work.</w:t>
      </w:r>
    </w:p>
    <w:p>
      <w:r>
        <w:rPr>
          <w:rFonts w:ascii="Calibri" w:hAnsi="Calibri"/>
          <w:b/>
          <w:sz w:val="22"/>
        </w:rPr>
        <w:t>Planning Notes / Expectations:</w:t>
      </w:r>
    </w:p>
    <w:p>
      <w:r>
        <w:rPr>
          <w:rFonts w:ascii="Calibri" w:hAnsi="Calibri"/>
          <w:b w:val="0"/>
          <w:sz w:val="22"/>
        </w:rPr>
        <w:t>[Type here]</w:t>
      </w:r>
    </w:p>
    <w:p>
      <w:r>
        <w:rPr>
          <w:rFonts w:ascii="Calibri" w:hAnsi="Calibri"/>
          <w:b/>
          <w:sz w:val="22"/>
        </w:rPr>
        <w:t>Employee Narrative Reflection (No Rating):</w:t>
      </w:r>
    </w:p>
    <w:p>
      <w:r>
        <w:rPr>
          <w:rFonts w:ascii="Calibri" w:hAnsi="Calibri"/>
          <w:b w:val="0"/>
          <w:sz w:val="22"/>
        </w:rPr>
        <w:t>[Type here]</w:t>
      </w:r>
    </w:p>
    <w:p>
      <w:r>
        <w:rPr>
          <w:rFonts w:ascii="Calibri" w:hAnsi="Calibri"/>
          <w:b/>
          <w:sz w:val="22"/>
        </w:rPr>
        <w:t>Supervisor Rating (Select One):</w:t>
      </w:r>
    </w:p>
    <w:p>
      <w:r>
        <w:rPr>
          <w:rFonts w:ascii="Calibri" w:hAnsi="Calibri"/>
          <w:b w:val="0"/>
          <w:sz w:val="22"/>
        </w:rPr>
        <w:t>☐ Exceeds Expectations    ☐ Meets Expectations    ☐ Developing    ☐ Does Not Meet Expectations</w:t>
      </w:r>
    </w:p>
    <w:p>
      <w:r>
        <w:rPr>
          <w:rFonts w:ascii="Calibri" w:hAnsi="Calibri"/>
          <w:b/>
          <w:sz w:val="22"/>
        </w:rPr>
        <w:t>Supervisor Comments (Required):</w:t>
      </w:r>
    </w:p>
    <w:p>
      <w:r>
        <w:rPr>
          <w:rFonts w:ascii="Calibri" w:hAnsi="Calibri"/>
          <w:b w:val="0"/>
          <w:sz w:val="22"/>
        </w:rPr>
        <w:t>[Type here]</w:t>
      </w:r>
    </w:p>
    <w:p>
      <w:r>
        <w:rPr>
          <w:rFonts w:ascii="Calibri" w:hAnsi="Calibri"/>
          <w:b/>
          <w:sz w:val="22"/>
        </w:rPr>
        <w:t>Examples / Evidence:</w:t>
      </w:r>
    </w:p>
    <w:p>
      <w:r>
        <w:rPr>
          <w:rFonts w:ascii="Calibri" w:hAnsi="Calibri"/>
          <w:b w:val="0"/>
          <w:sz w:val="22"/>
        </w:rPr>
        <w:t>[Type here]</w:t>
      </w:r>
    </w:p>
    <w:p>
      <w:r>
        <w:rPr>
          <w:rFonts w:ascii="Calibri" w:hAnsi="Calibri"/>
          <w:b/>
          <w:sz w:val="22"/>
        </w:rPr>
        <w:t>Attachments (Optional):</w:t>
      </w:r>
    </w:p>
    <w:p>
      <w:r>
        <w:rPr>
          <w:rFonts w:ascii="Calibri" w:hAnsi="Calibri"/>
          <w:b w:val="0"/>
          <w:sz w:val="22"/>
        </w:rPr>
        <w:t>[Type here]</w:t>
      </w:r>
    </w:p>
    <w:p>
      <w:pPr>
        <w:pStyle w:val="Heading2"/>
      </w:pPr>
      <w:r>
        <w:rPr>
          <w:rFonts w:ascii="Calibri" w:hAnsi="Calibri"/>
          <w:b/>
          <w:sz w:val="26"/>
        </w:rPr>
        <w:t>Initiative</w:t>
      </w:r>
    </w:p>
    <w:p>
      <w:r>
        <w:rPr>
          <w:rFonts w:ascii="Calibri" w:hAnsi="Calibri"/>
          <w:b w:val="0"/>
          <w:sz w:val="22"/>
        </w:rPr>
        <w:t>Takes ownership, anticipates needs, and acts with a solutions-oriented mindset.</w:t>
      </w:r>
    </w:p>
    <w:p>
      <w:r>
        <w:rPr>
          <w:rFonts w:ascii="Calibri" w:hAnsi="Calibri"/>
          <w:b/>
          <w:sz w:val="22"/>
        </w:rPr>
        <w:t>Planning Notes / Expectations:</w:t>
      </w:r>
    </w:p>
    <w:p>
      <w:r>
        <w:rPr>
          <w:rFonts w:ascii="Calibri" w:hAnsi="Calibri"/>
          <w:b w:val="0"/>
          <w:sz w:val="22"/>
        </w:rPr>
        <w:t>[Type here]</w:t>
      </w:r>
    </w:p>
    <w:p>
      <w:r>
        <w:rPr>
          <w:rFonts w:ascii="Calibri" w:hAnsi="Calibri"/>
          <w:b/>
          <w:sz w:val="22"/>
        </w:rPr>
        <w:t>Employee Narrative Reflection (No Rating):</w:t>
      </w:r>
    </w:p>
    <w:p>
      <w:r>
        <w:rPr>
          <w:rFonts w:ascii="Calibri" w:hAnsi="Calibri"/>
          <w:b w:val="0"/>
          <w:sz w:val="22"/>
        </w:rPr>
        <w:t>[Type here]</w:t>
      </w:r>
    </w:p>
    <w:p>
      <w:r>
        <w:rPr>
          <w:rFonts w:ascii="Calibri" w:hAnsi="Calibri"/>
          <w:b/>
          <w:sz w:val="22"/>
        </w:rPr>
        <w:t>Supervisor Rating (Select One):</w:t>
      </w:r>
    </w:p>
    <w:p>
      <w:r>
        <w:rPr>
          <w:rFonts w:ascii="Calibri" w:hAnsi="Calibri"/>
          <w:b w:val="0"/>
          <w:sz w:val="22"/>
        </w:rPr>
        <w:t>☐ Exceeds Expectations    ☐ Meets Expectations    ☐ Developing    ☐ Does Not Meet Expectations</w:t>
      </w:r>
    </w:p>
    <w:p>
      <w:r>
        <w:rPr>
          <w:rFonts w:ascii="Calibri" w:hAnsi="Calibri"/>
          <w:b/>
          <w:sz w:val="22"/>
        </w:rPr>
        <w:t>Supervisor Comments (Required):</w:t>
      </w:r>
    </w:p>
    <w:p>
      <w:r>
        <w:rPr>
          <w:rFonts w:ascii="Calibri" w:hAnsi="Calibri"/>
          <w:b w:val="0"/>
          <w:sz w:val="22"/>
        </w:rPr>
        <w:t>[Type here]</w:t>
      </w:r>
    </w:p>
    <w:p>
      <w:r>
        <w:rPr>
          <w:rFonts w:ascii="Calibri" w:hAnsi="Calibri"/>
          <w:b/>
          <w:sz w:val="22"/>
        </w:rPr>
        <w:t>Examples / Evidence:</w:t>
      </w:r>
    </w:p>
    <w:p>
      <w:r>
        <w:rPr>
          <w:rFonts w:ascii="Calibri" w:hAnsi="Calibri"/>
          <w:b w:val="0"/>
          <w:sz w:val="22"/>
        </w:rPr>
        <w:t>[Type here]</w:t>
      </w:r>
    </w:p>
    <w:p>
      <w:r>
        <w:rPr>
          <w:rFonts w:ascii="Calibri" w:hAnsi="Calibri"/>
          <w:b/>
          <w:sz w:val="22"/>
        </w:rPr>
        <w:t>Attachments (Optional):</w:t>
      </w:r>
    </w:p>
    <w:p>
      <w:r>
        <w:rPr>
          <w:rFonts w:ascii="Calibri" w:hAnsi="Calibri"/>
          <w:b w:val="0"/>
          <w:sz w:val="22"/>
        </w:rPr>
        <w:t>[Type here]</w:t>
      </w:r>
    </w:p>
    <w:p>
      <w:pPr>
        <w:pStyle w:val="Heading2"/>
      </w:pPr>
      <w:r>
        <w:rPr>
          <w:rFonts w:ascii="Calibri" w:hAnsi="Calibri"/>
          <w:b/>
          <w:sz w:val="26"/>
        </w:rPr>
        <w:t>Inclusiveness</w:t>
      </w:r>
    </w:p>
    <w:p>
      <w:r>
        <w:rPr>
          <w:rFonts w:ascii="Calibri" w:hAnsi="Calibri"/>
          <w:b w:val="0"/>
          <w:sz w:val="22"/>
        </w:rPr>
        <w:t>Fosters a welcoming environment and supports equity and belonging.</w:t>
      </w:r>
    </w:p>
    <w:p>
      <w:r>
        <w:rPr>
          <w:rFonts w:ascii="Calibri" w:hAnsi="Calibri"/>
          <w:b/>
          <w:sz w:val="22"/>
        </w:rPr>
        <w:t>Planning Notes / Expectations:</w:t>
      </w:r>
    </w:p>
    <w:p>
      <w:r>
        <w:rPr>
          <w:rFonts w:ascii="Calibri" w:hAnsi="Calibri"/>
          <w:b w:val="0"/>
          <w:sz w:val="22"/>
        </w:rPr>
        <w:t>[Type here]</w:t>
      </w:r>
    </w:p>
    <w:p>
      <w:r>
        <w:rPr>
          <w:rFonts w:ascii="Calibri" w:hAnsi="Calibri"/>
          <w:b/>
          <w:sz w:val="22"/>
        </w:rPr>
        <w:t>Employee Narrative Reflection (No Rating):</w:t>
      </w:r>
    </w:p>
    <w:p>
      <w:r>
        <w:rPr>
          <w:rFonts w:ascii="Calibri" w:hAnsi="Calibri"/>
          <w:b w:val="0"/>
          <w:sz w:val="22"/>
        </w:rPr>
        <w:t>[Type here]</w:t>
      </w:r>
    </w:p>
    <w:p>
      <w:r>
        <w:rPr>
          <w:rFonts w:ascii="Calibri" w:hAnsi="Calibri"/>
          <w:b/>
          <w:sz w:val="22"/>
        </w:rPr>
        <w:t>Supervisor Rating (Select One):</w:t>
      </w:r>
    </w:p>
    <w:p>
      <w:r>
        <w:rPr>
          <w:rFonts w:ascii="Calibri" w:hAnsi="Calibri"/>
          <w:b w:val="0"/>
          <w:sz w:val="22"/>
        </w:rPr>
        <w:t>☐ Exceeds Expectations    ☐ Meets Expectations    ☐ Developing    ☐ Does Not Meet Expectations</w:t>
      </w:r>
    </w:p>
    <w:p>
      <w:r>
        <w:rPr>
          <w:rFonts w:ascii="Calibri" w:hAnsi="Calibri"/>
          <w:b/>
          <w:sz w:val="22"/>
        </w:rPr>
        <w:t>Supervisor Comments (Required):</w:t>
      </w:r>
    </w:p>
    <w:p>
      <w:r>
        <w:rPr>
          <w:rFonts w:ascii="Calibri" w:hAnsi="Calibri"/>
          <w:b w:val="0"/>
          <w:sz w:val="22"/>
        </w:rPr>
        <w:t>[Type here]</w:t>
      </w:r>
    </w:p>
    <w:p>
      <w:r>
        <w:rPr>
          <w:rFonts w:ascii="Calibri" w:hAnsi="Calibri"/>
          <w:b/>
          <w:sz w:val="22"/>
        </w:rPr>
        <w:t>Examples / Evidence:</w:t>
      </w:r>
    </w:p>
    <w:p>
      <w:r>
        <w:rPr>
          <w:rFonts w:ascii="Calibri" w:hAnsi="Calibri"/>
          <w:b w:val="0"/>
          <w:sz w:val="22"/>
        </w:rPr>
        <w:t>[Type here]</w:t>
      </w:r>
    </w:p>
    <w:p>
      <w:r>
        <w:rPr>
          <w:rFonts w:ascii="Calibri" w:hAnsi="Calibri"/>
          <w:b/>
          <w:sz w:val="22"/>
        </w:rPr>
        <w:t>Attachments (Optional):</w:t>
      </w:r>
    </w:p>
    <w:p>
      <w:r>
        <w:rPr>
          <w:rFonts w:ascii="Calibri" w:hAnsi="Calibri"/>
          <w:b w:val="0"/>
          <w:sz w:val="22"/>
        </w:rPr>
        <w:t>[Type here]</w:t>
      </w:r>
    </w:p>
    <w:p>
      <w:pPr>
        <w:pStyle w:val="Heading1"/>
      </w:pPr>
      <w:r>
        <w:rPr>
          <w:rFonts w:ascii="Calibri" w:hAnsi="Calibri"/>
          <w:b/>
          <w:color w:val="A50034"/>
          <w:sz w:val="26"/>
        </w:rPr>
        <w:t>Section C — Professional Development (Not Rated)</w:t>
      </w:r>
    </w:p>
    <w:p>
      <w:r>
        <w:rPr>
          <w:rFonts w:ascii="Calibri" w:hAnsi="Calibri"/>
          <w:b/>
          <w:sz w:val="22"/>
        </w:rPr>
        <w:t>Development Goal(s):</w:t>
      </w:r>
    </w:p>
    <w:p>
      <w:r>
        <w:rPr>
          <w:rFonts w:ascii="Calibri" w:hAnsi="Calibri"/>
          <w:b w:val="0"/>
          <w:sz w:val="22"/>
        </w:rPr>
        <w:t>[Type here]</w:t>
      </w:r>
    </w:p>
    <w:p>
      <w:r>
        <w:rPr>
          <w:rFonts w:ascii="Calibri" w:hAnsi="Calibri"/>
          <w:b/>
          <w:sz w:val="22"/>
        </w:rPr>
        <w:t>Planned Learning Activities:</w:t>
      </w:r>
    </w:p>
    <w:p>
      <w:r>
        <w:rPr>
          <w:rFonts w:ascii="Calibri" w:hAnsi="Calibri"/>
          <w:b w:val="0"/>
          <w:sz w:val="22"/>
        </w:rPr>
        <w:t>[Type here]</w:t>
      </w:r>
    </w:p>
    <w:p>
      <w:r>
        <w:rPr>
          <w:rFonts w:ascii="Calibri" w:hAnsi="Calibri"/>
          <w:b/>
          <w:sz w:val="22"/>
        </w:rPr>
        <w:t>Support or Resources Needed:</w:t>
      </w:r>
    </w:p>
    <w:p>
      <w:r>
        <w:rPr>
          <w:rFonts w:ascii="Calibri" w:hAnsi="Calibri"/>
          <w:b w:val="0"/>
          <w:sz w:val="22"/>
        </w:rPr>
        <w:t>[Type here]</w:t>
      </w:r>
    </w:p>
    <w:p>
      <w:r>
        <w:rPr>
          <w:rFonts w:ascii="Calibri" w:hAnsi="Calibri"/>
          <w:b/>
          <w:sz w:val="22"/>
        </w:rPr>
        <w:t>Target Completion Date(s):</w:t>
      </w:r>
    </w:p>
    <w:p>
      <w:r>
        <w:rPr>
          <w:rFonts w:ascii="Calibri" w:hAnsi="Calibri"/>
          <w:b w:val="0"/>
          <w:sz w:val="22"/>
        </w:rPr>
        <w:t>[Type here]</w:t>
      </w:r>
    </w:p>
    <w:p>
      <w:r>
        <w:rPr>
          <w:rFonts w:ascii="Calibri" w:hAnsi="Calibri"/>
          <w:b/>
          <w:sz w:val="22"/>
        </w:rPr>
        <w:t>Progress Notes (Optional):</w:t>
      </w:r>
    </w:p>
    <w:p>
      <w:r>
        <w:rPr>
          <w:rFonts w:ascii="Calibri" w:hAnsi="Calibri"/>
          <w:b w:val="0"/>
          <w:sz w:val="22"/>
        </w:rPr>
        <w:t>[Type here]</w:t>
      </w:r>
    </w:p>
    <w:p>
      <w:pPr>
        <w:pStyle w:val="Heading1"/>
      </w:pPr>
      <w:r>
        <w:rPr>
          <w:rFonts w:ascii="Calibri" w:hAnsi="Calibri"/>
          <w:b/>
          <w:color w:val="A50034"/>
          <w:sz w:val="26"/>
        </w:rPr>
        <w:t>Section D — Overall Summary (Year-End)</w:t>
      </w:r>
    </w:p>
    <w:p>
      <w:r>
        <w:rPr>
          <w:rFonts w:ascii="Calibri" w:hAnsi="Calibri"/>
          <w:b/>
          <w:sz w:val="22"/>
        </w:rPr>
        <w:t>Overall Strengths and Achievements (Supervisor):</w:t>
      </w:r>
    </w:p>
    <w:p>
      <w:r>
        <w:rPr>
          <w:rFonts w:ascii="Calibri" w:hAnsi="Calibri"/>
          <w:b w:val="0"/>
          <w:sz w:val="22"/>
        </w:rPr>
        <w:t>[Type here]</w:t>
      </w:r>
    </w:p>
    <w:p>
      <w:r>
        <w:rPr>
          <w:rFonts w:ascii="Calibri" w:hAnsi="Calibri"/>
          <w:b/>
          <w:sz w:val="22"/>
        </w:rPr>
        <w:t>Opportunities or Areas for Growth (Supervisor):</w:t>
      </w:r>
    </w:p>
    <w:p>
      <w:r>
        <w:rPr>
          <w:rFonts w:ascii="Calibri" w:hAnsi="Calibri"/>
          <w:b w:val="0"/>
          <w:sz w:val="22"/>
        </w:rPr>
        <w:t>[Type here]</w:t>
      </w:r>
    </w:p>
    <w:p>
      <w:r>
        <w:rPr>
          <w:rFonts w:ascii="Calibri" w:hAnsi="Calibri"/>
          <w:b/>
          <w:sz w:val="22"/>
        </w:rPr>
        <w:t>Employee Closing Comments (Optional):</w:t>
      </w:r>
    </w:p>
    <w:p>
      <w:r>
        <w:rPr>
          <w:rFonts w:ascii="Calibri" w:hAnsi="Calibri"/>
          <w:b w:val="0"/>
          <w:sz w:val="22"/>
        </w:rPr>
        <w:t>[Type here]</w:t>
      </w:r>
    </w:p>
    <w:p>
      <w:pPr>
        <w:pStyle w:val="Heading1"/>
      </w:pPr>
      <w:r>
        <w:rPr>
          <w:rFonts w:ascii="Calibri" w:hAnsi="Calibri"/>
          <w:b/>
          <w:color w:val="A50034"/>
          <w:sz w:val="26"/>
        </w:rPr>
        <w:t>Section E — Review Meeting and Acknowledgement</w:t>
      </w:r>
    </w:p>
    <w:p>
      <w:r>
        <w:rPr>
          <w:rFonts w:ascii="Calibri" w:hAnsi="Calibri"/>
          <w:b w:val="0"/>
          <w:sz w:val="22"/>
        </w:rPr>
        <w:t>By completing this section, the employee acknowledges that the performance review conversation has occurred. This acknowledgement does not indicate agreement or disagreement.</w:t>
      </w:r>
    </w:p>
    <w:p>
      <w:r>
        <w:rPr>
          <w:rFonts w:ascii="Calibri" w:hAnsi="Calibri"/>
          <w:b/>
          <w:sz w:val="22"/>
        </w:rPr>
        <w:t>Date of Review Meeting:</w:t>
      </w:r>
    </w:p>
    <w:p>
      <w:r>
        <w:rPr>
          <w:rFonts w:ascii="Calibri" w:hAnsi="Calibri"/>
          <w:b w:val="0"/>
          <w:sz w:val="22"/>
        </w:rPr>
        <w:t>[MM/DD/YYYY]</w:t>
      </w:r>
    </w:p>
    <w:p>
      <w:r>
        <w:rPr>
          <w:rFonts w:ascii="Calibri" w:hAnsi="Calibri"/>
          <w:b/>
          <w:sz w:val="22"/>
        </w:rPr>
        <w:t>Supervisor Name (Typed):</w:t>
      </w:r>
    </w:p>
    <w:p>
      <w:r>
        <w:rPr>
          <w:rFonts w:ascii="Calibri" w:hAnsi="Calibri"/>
          <w:b w:val="0"/>
          <w:sz w:val="22"/>
        </w:rPr>
        <w:t>[Type here]</w:t>
      </w:r>
    </w:p>
    <w:p>
      <w:r>
        <w:rPr>
          <w:rFonts w:ascii="Calibri" w:hAnsi="Calibri"/>
          <w:b/>
          <w:sz w:val="22"/>
        </w:rPr>
        <w:t>Supervisor Signature (Typed):</w:t>
      </w:r>
    </w:p>
    <w:p>
      <w:r>
        <w:rPr>
          <w:rFonts w:ascii="Calibri" w:hAnsi="Calibri"/>
          <w:b w:val="0"/>
          <w:sz w:val="22"/>
        </w:rPr>
        <w:t>[Type here]</w:t>
      </w:r>
    </w:p>
    <w:p>
      <w:r>
        <w:rPr>
          <w:rFonts w:ascii="Calibri" w:hAnsi="Calibri"/>
          <w:b/>
          <w:sz w:val="22"/>
        </w:rPr>
        <w:t>Employee Name (Typed):</w:t>
      </w:r>
    </w:p>
    <w:p>
      <w:r>
        <w:rPr>
          <w:rFonts w:ascii="Calibri" w:hAnsi="Calibri"/>
          <w:b w:val="0"/>
          <w:sz w:val="22"/>
        </w:rPr>
        <w:t>[Type here]</w:t>
      </w:r>
    </w:p>
    <w:p>
      <w:r>
        <w:rPr>
          <w:rFonts w:ascii="Calibri" w:hAnsi="Calibri"/>
          <w:b/>
          <w:sz w:val="22"/>
        </w:rPr>
        <w:t>Employee Signature (Typed):</w:t>
      </w:r>
    </w:p>
    <w:p>
      <w:r>
        <w:rPr>
          <w:rFonts w:ascii="Calibri" w:hAnsi="Calibri"/>
          <w:b w:val="0"/>
          <w:sz w:val="22"/>
        </w:rPr>
        <w:t>[Type here]</w:t>
      </w:r>
    </w:p>
    <w:p>
      <w:r>
        <w:rPr>
          <w:rFonts w:ascii="Calibri" w:hAnsi="Calibri"/>
          <w:b/>
          <w:sz w:val="22"/>
        </w:rPr>
        <w:t>Date Acknowledged:</w:t>
      </w:r>
    </w:p>
    <w:p>
      <w:r>
        <w:rPr>
          <w:rFonts w:ascii="Calibri" w:hAnsi="Calibri"/>
          <w:b w:val="0"/>
          <w:sz w:val="22"/>
        </w:rPr>
        <w:t>[MM/DD/YYYY]</w:t>
      </w:r>
    </w:p>
    <w:p>
      <w:r>
        <w:rPr>
          <w:rFonts w:ascii="Calibri" w:hAnsi="Calibri"/>
          <w:b w:val="0"/>
          <w:sz w:val="22"/>
        </w:rPr>
        <w:t>Typed names serve as electronic signatures for accessibility purposes.</w:t>
      </w:r>
    </w:p>
    <w:p>
      <w:pPr>
        <w:pStyle w:val="Heading1"/>
      </w:pPr>
      <w:r>
        <w:rPr>
          <w:rFonts w:ascii="Calibri" w:hAnsi="Calibri"/>
          <w:b/>
          <w:color w:val="A50034"/>
          <w:sz w:val="26"/>
        </w:rPr>
        <w:t>Submission and Recordkeeping</w:t>
      </w:r>
    </w:p>
    <w:p>
      <w:r>
        <w:rPr>
          <w:rFonts w:ascii="Calibri" w:hAnsi="Calibri"/>
          <w:b w:val="0"/>
          <w:sz w:val="22"/>
        </w:rPr>
        <w:t>Completed forms should be retained by the department in accordance with University recordkeeping practices. Questions: PerformanceManagement@du.edu</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sz w:val="18"/>
      </w:rPr>
      <w:t>Performance Review (Offline / Accommodation)</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libri" w:hAnsi="Calibri"/>
        <w:b/>
        <w:color w:val="A50034"/>
        <w:sz w:val="20"/>
      </w:rPr>
      <w:t>University of Denver | Talent@DU Performance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